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931e" w14:textId="44f9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Новоселов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50 982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20 299,9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28 316,1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51 339,2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22.05.2024 </w:t>
      </w:r>
      <w:r>
        <w:rPr>
          <w:rFonts w:ascii="Times New Roman"/>
          <w:b w:val="false"/>
          <w:i w:val="false"/>
          <w:color w:val="000000"/>
          <w:sz w:val="28"/>
        </w:rPr>
        <w:t>№ 18-21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№ 21-16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Новоселов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Новоселов ауылдық округінің бюджетіне берілетін субвенциялар көлемі 17 856 мың теңгені құрайды.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Новоселов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22.05.2024 </w:t>
      </w:r>
      <w:r>
        <w:rPr>
          <w:rFonts w:ascii="Times New Roman"/>
          <w:b w:val="false"/>
          <w:i w:val="false"/>
          <w:color w:val="ff0000"/>
          <w:sz w:val="28"/>
        </w:rPr>
        <w:t>№ 18-21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№ 21-16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Новоселов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салықтар тауларға, жұмыстарға және қызметтерге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Новоселов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салықтар тауларға, жұмыстарға және қызметтерге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