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5b0a" w14:textId="33b5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Ғабит Мүсірепов атындағы ауданы Салқынкөл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2023 жылғы 29 желтоқсандағы № 14-12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Ғабит Мүсірепов атындағы ауданы Салқынкөл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38 047,8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2 716,8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34 731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38 854,8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0;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00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Салқынкөл ауылдық округінің кірістері Қазақстан Республикасы Бюджет кодексінің 52-1-бабына сәйкес, мынадай салықтық түсімдер есебінен қалыптастырылатындығы белгіленсін: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тұлғалардан алынатын, елдi мекендер жерлерiне салынатын жер салығынан;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салығынан;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 салығынан: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төлемақыдан.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бюджеттеріне түсетін салықтық емес түсімдер болып: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 табылады.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 негізгі капиталды сатудан түсетін түсімдер болып: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 табылады.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Салқынкөл ауылдық округінің бюджетіне берілетін субвенциялар көлемі 21 631 мың теңгені құрайды.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Салқынкөл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Ғабит Мүсірепов атындағы ауданы мәслихатының 07.10.2024 </w:t>
      </w:r>
      <w:r>
        <w:rPr>
          <w:rFonts w:ascii="Times New Roman"/>
          <w:b w:val="false"/>
          <w:i w:val="false"/>
          <w:color w:val="ff0000"/>
          <w:sz w:val="28"/>
        </w:rPr>
        <w:t>№ 21-19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28.11.2024 </w:t>
      </w:r>
      <w:r>
        <w:rPr>
          <w:rFonts w:ascii="Times New Roman"/>
          <w:b w:val="false"/>
          <w:i w:val="false"/>
          <w:color w:val="ff0000"/>
          <w:sz w:val="28"/>
        </w:rPr>
        <w:t>№ 22-8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Ғабит Мүсірепов атындағы ауданы Салқынкөл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Ғабит Мүсірепов атындағы ауданы Салқынкөл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 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