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4685" w14:textId="ef44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Ғабит Мүсірепов атындағы ауданы Тахтаброд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2023 жылғы 29 желтоқсандағы № 14-13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Ғабит Мүсірепов атындағы ауданы Тахтаброд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289 870,6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8 554 мың теңге; салықтық емес түсімдер – 950 мың теңге; негізгі капиталды сатудан түсетін түсімдер – 0; трансферттер түсімі – 280 366,6 мың теңге; 2) шығындар – 290 355,9 мың теңге; 3) таза бюджеттік кредиттеу – 0: бюджеттік кредиттер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-465,3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465,3 мың теңге: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465,3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Ғабит Мүсірепов атындағы ауданы мәслихатының 04.06.2024 </w:t>
      </w:r>
      <w:r>
        <w:rPr>
          <w:rFonts w:ascii="Times New Roman"/>
          <w:b w:val="false"/>
          <w:i w:val="false"/>
          <w:color w:val="000000"/>
          <w:sz w:val="28"/>
        </w:rPr>
        <w:t>№ 18-27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000000"/>
          <w:sz w:val="28"/>
        </w:rPr>
        <w:t>№ 21-20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28.11.2024 </w:t>
      </w:r>
      <w:r>
        <w:rPr>
          <w:rFonts w:ascii="Times New Roman"/>
          <w:b w:val="false"/>
          <w:i w:val="false"/>
          <w:color w:val="000000"/>
          <w:sz w:val="28"/>
        </w:rPr>
        <w:t>№ 22-9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Тахтаброд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 табылады.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Тахтаброд ауылдық округінің бюджетіне берілетін субвенциялар көлемі 20 527 мың теңгені құрайды.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14-13 шешіміне 1-қосымша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Тахтаброд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Ғабит Мүсірепов атындағы ауданы мәслихатының 04.06.2024 </w:t>
      </w:r>
      <w:r>
        <w:rPr>
          <w:rFonts w:ascii="Times New Roman"/>
          <w:b w:val="false"/>
          <w:i w:val="false"/>
          <w:color w:val="ff0000"/>
          <w:sz w:val="28"/>
        </w:rPr>
        <w:t>№ 18-27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ff0000"/>
          <w:sz w:val="28"/>
        </w:rPr>
        <w:t>№ 21-20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28.11.2024 </w:t>
      </w:r>
      <w:r>
        <w:rPr>
          <w:rFonts w:ascii="Times New Roman"/>
          <w:b w:val="false"/>
          <w:i w:val="false"/>
          <w:color w:val="ff0000"/>
          <w:sz w:val="28"/>
        </w:rPr>
        <w:t>№ 22-9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салатын өзге де айыппұлдар мен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салатын өзге де айыппұлдар мен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сатудаң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280 366,6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280 366,6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280 366,6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14-13 шешіміне 2-қосымша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Тахтаброд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7 976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бюджетінен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14-13 шешіміне 3-қосымша</w:t>
            </w:r>
          </w:p>
        </w:tc>
      </w:tr>
    </w:tbl>
    <w:bookmarkStart w:name="z6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Тахтаброд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6 503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бюджетінен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