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6261" w14:textId="dab6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Шұқыркөл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Ғабит Мүсірепов атындағы ауданы Шұқыркөл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47 001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 трансферттер түсімі – 43 732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47 044,2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43,2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Ғабит Мүсірепов атындағы ауданы мәслихатының 07.10.2024 </w:t>
      </w:r>
      <w:r>
        <w:rPr>
          <w:rFonts w:ascii="Times New Roman"/>
          <w:b w:val="false"/>
          <w:i w:val="false"/>
          <w:color w:val="000000"/>
          <w:sz w:val="28"/>
        </w:rPr>
        <w:t>№ 21-24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Шұқыркөл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Шұқыркөл ауылдық округінің бюджетіне берілетін субвенциялар көлемі 21 294 мың теңгені құрайды.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Шұқыркөл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Ғабит Мүсірепов атындағы ауданы мәслихатының 07.10.2024 </w:t>
      </w:r>
      <w:r>
        <w:rPr>
          <w:rFonts w:ascii="Times New Roman"/>
          <w:b w:val="false"/>
          <w:i w:val="false"/>
          <w:color w:val="ff0000"/>
          <w:sz w:val="28"/>
        </w:rPr>
        <w:t>№ 21-24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пайдаланымалған)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Шұқыркөл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Шұқыркөл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