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ae18" w14:textId="d5da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Явленка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14 сәуірдегі № 3/28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Явленка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 Явленка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- 100 179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- 23 216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- 1 575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- 75 388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- 104 245,8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- 4 066,8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- 4 066,8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- 4 066,8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 –тармақпен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Явленка ауылдық округінің бюджетінде қаржы жылының басында қалыптасқан бюджет қаражатының бос қалдықтары есебінен 4 066,8 мың теңге сомасында шығындар 4-қосымшаға сәйкес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3-1 -тармақпен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Солтүстік Қазақстан облысы Есіл ауданы Явленка ауылдық округінің 2023 жылға арналған бюджетінде аудандық бюджеттен бөлінетін ағымдағы нысаналы трансферттердің көлемі көзделсін, оның ішінде: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жолдарды ағымдағы жылы күтіп ұстауға;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Явленка ауылын абаттандыруға;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көшелерді жарықтандыруға;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 сатып алуға;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СЕРГЕК бейнебақылау жүйесіне арналған бұлтты сервис қызметтеріне Явленка ауылына кіру және шығу кезінде 2 камераға қызмет көрсетуге.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"Солтүстік Қазақстан облысы Есіл ауданының Явленка ауылдық округінің 2023-2025 жылдарға арналған бюджетін бекіту туралы" Солтүстік Қазақстан облысы Есіл ауданы мәслихатының шешімін іске асыру туралы" Солтүстік Қазақстан облысы Есіл ауданы Явленка ауылдық округі әкімінің шешімімен айқындалады.";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Явленка ауылдық округінің 2023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Функци-оналдық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