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de958" w14:textId="75de9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Корнеевка ауылдық округінің жергілікті қоғамдастығының бөлек жиындарын өткізу қағидаларын және жергілікті қоғамдастық жиынына қатысу үшін ауылдар мен көшелер тұрғындары өкілдерінің сандық құрамын бекіту туралы" Солтүстік Қазақстан облысы Есіл ауданы мәслихатының 2014 жылғы 27 наурыздағы № 29/180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ауданы мәслихатының 2023 жылғы 14 сәуірдегі № 3/30 шешімі. Күші жойылды - Солтүстік Қазақстан облысы Есіл ауданы мәслихатының 2023 жылғы 19 қыркүйектегі № 8-94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Есіл ауданы мәслихатының 19.09.2023 </w:t>
      </w:r>
      <w:r>
        <w:rPr>
          <w:rFonts w:ascii="Times New Roman"/>
          <w:b w:val="false"/>
          <w:i w:val="false"/>
          <w:color w:val="ff0000"/>
          <w:sz w:val="28"/>
        </w:rPr>
        <w:t>№ 8-94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Солтүстік Қазақстан облысы Есіл ауданы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Есіл ауданы Корнеевка ауылдық округінің жергілікті қоғамдастығының бөлек жиындарын өткізу қағидаларын және жергілікті қоғамдастық жиынына қатысу үшін ауылдар мен көшелер тұрғындары өкілдерінің сандық құрамын бекіту туралы" Солтүстік Қазақстан облысы Есіл ауданы мәслихатының 2014 жылғы 27 наурыздағы № 29/180 (нормативтік құқықтық актілерді мемлекеттік тіркеу тізілімінде № 2736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шешімнің</w:t>
      </w:r>
      <w:r>
        <w:rPr>
          <w:rFonts w:ascii="Times New Roman"/>
          <w:b w:val="false"/>
          <w:i w:val="false"/>
          <w:color w:val="000000"/>
          <w:sz w:val="28"/>
        </w:rPr>
        <w:t xml:space="preserve"> қосымшасы аталған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Солтүстік-Қазақстан облысы Есіл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Тұтқышев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2023 жылғы 14 сәуірдегі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3/30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27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29/180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9" w:id="4"/>
    <w:p>
      <w:pPr>
        <w:spacing w:after="0"/>
        <w:ind w:left="0"/>
        <w:jc w:val="left"/>
      </w:pPr>
      <w:r>
        <w:rPr>
          <w:rFonts w:ascii="Times New Roman"/>
          <w:b/>
          <w:i w:val="false"/>
          <w:color w:val="000000"/>
        </w:rPr>
        <w:t xml:space="preserve"> Солтүстік Қазақстан облысы Есіл ауданы Корнеевка ауылдық округінің жергілікті қоғамдастығының жиынына қатысу үшін ауыл, көше тұрғындары өкілдерінің сандық құрамы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көшелер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Корнеевка ауылының тұрғындары үшін көшелер: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Партизанская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Пушкин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Cабита Муканова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Московская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Шоқан Уәлиханов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 Ершов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Жәлел Қизатов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Бабкина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Кооперативная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Советское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Новоузенка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Леонидовка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