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9852" w14:textId="5749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10 мамырдағы № 4/53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Явленка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- 159 787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- 116 762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- 41 450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- 163 853,8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- 4 066,8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Солтүстік Қазақстан облысы Есіл ауданы Явленка ауылдық округінің 2023 жылға арналған бюджетінде аудандық бюджеттен бөлінетін ағымдағы нысаналы трансферттердің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жолдарды ағымдағы жылы күтіп ұстауға;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Явленка ауылын абаттандыруға;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Есіл ауданының Явленка ауылдық округінің 2023-2025 жылдарға арналған бюджетін бекіту туралы "Солтүстік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күтіп-ұстауға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