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c418" w14:textId="d49c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Волошинка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2023 жылғы 10 мамырдағы № 4/57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Волошинка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29/176 (нормативтік құқықтық актілерді мемлекеттік тіркеу тізілімінде № 2726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w:t>
      </w:r>
      <w:r>
        <w:rPr>
          <w:rFonts w:ascii="Times New Roman"/>
          <w:b w:val="false"/>
          <w:i w:val="false"/>
          <w:color w:val="000000"/>
          <w:sz w:val="28"/>
        </w:rPr>
        <w:t xml:space="preserve"> аталған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10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4"/>
    <w:p>
      <w:pPr>
        <w:spacing w:after="0"/>
        <w:ind w:left="0"/>
        <w:jc w:val="left"/>
      </w:pPr>
      <w:r>
        <w:rPr>
          <w:rFonts w:ascii="Times New Roman"/>
          <w:b/>
          <w:i w:val="false"/>
          <w:color w:val="000000"/>
        </w:rPr>
        <w:t xml:space="preserve"> Солтүстік Қазақстан облысы Есіл ауданы Волошинка ауылдық округінің жергілікті қоғамдастық жиынына қатысу үшін ауыл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w:t>
            </w:r>
          </w:p>
          <w:bookmarkEnd w:id="5"/>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Волошинка ауылының тұрғындары үшін, көшелер бөлігінде:</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Достық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Интернациональная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Мектеп</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Федько</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Пушкин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w:t>
            </w:r>
          </w:p>
          <w:p>
            <w:pPr>
              <w:spacing w:after="20"/>
              <w:ind w:left="20"/>
              <w:jc w:val="both"/>
            </w:pPr>
            <w:r>
              <w:rPr>
                <w:rFonts w:ascii="Times New Roman"/>
                <w:b w:val="false"/>
                <w:i w:val="false"/>
                <w:color w:val="000000"/>
                <w:sz w:val="20"/>
              </w:rPr>
              <w:t>
Московская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
          <w:p>
            <w:pPr>
              <w:spacing w:after="20"/>
              <w:ind w:left="20"/>
              <w:jc w:val="both"/>
            </w:pPr>
            <w:r>
              <w:rPr>
                <w:rFonts w:ascii="Times New Roman"/>
                <w:b w:val="false"/>
                <w:i w:val="false"/>
                <w:color w:val="000000"/>
                <w:sz w:val="20"/>
              </w:rPr>
              <w:t>
3</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8"/>
          <w:p>
            <w:pPr>
              <w:spacing w:after="20"/>
              <w:ind w:left="20"/>
              <w:jc w:val="both"/>
            </w:pPr>
            <w:r>
              <w:rPr>
                <w:rFonts w:ascii="Times New Roman"/>
                <w:b w:val="false"/>
                <w:i w:val="false"/>
                <w:color w:val="000000"/>
                <w:sz w:val="20"/>
              </w:rPr>
              <w:t>
Ивано-Петровка ауылының тұрғындары үшін, көшелер бөлігінде:</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Украинская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Я.Корабельников</w:t>
            </w:r>
          </w:p>
          <w:p>
            <w:pPr>
              <w:spacing w:after="20"/>
              <w:ind w:left="20"/>
              <w:jc w:val="both"/>
            </w:pPr>
            <w:r>
              <w:rPr>
                <w:rFonts w:ascii="Times New Roman"/>
                <w:b w:val="false"/>
                <w:i w:val="false"/>
                <w:color w:val="000000"/>
                <w:sz w:val="20"/>
              </w:rPr>
              <w:t>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9"/>
          <w:p>
            <w:pPr>
              <w:spacing w:after="20"/>
              <w:ind w:left="20"/>
              <w:jc w:val="both"/>
            </w:pPr>
            <w:r>
              <w:rPr>
                <w:rFonts w:ascii="Times New Roman"/>
                <w:b w:val="false"/>
                <w:i w:val="false"/>
                <w:color w:val="000000"/>
                <w:sz w:val="20"/>
              </w:rPr>
              <w:t>
2</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Лузинка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