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e397" w14:textId="8f7e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Николаевка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маусымдағы № 5/66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Николаевка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Николаевка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- 189 017,2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- 5 934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- 2 352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- 180 731,2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- 190 052,6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- 1 035,4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- 1 035,4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- 1 035,4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Николаевка ауылдық округінің 2023 жылға арналған бюджетінде облыстық бюджеттен бөлінген ағымдағы нысаналы трансферттердің көлемі көзделсін,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ауылдық округіндегі Николаевка ауылындағы су құбырын ағымдағы жөндеуге.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"Солтүстік Қазақстан облысы Есіл ауданы Николаевка ауылдық округінің 2023-2025 жылдарға арналған бюджетін бекіту туралы "Есіл ауданы мәслихатының шешімін іске асыру туралы" Солтүстік Қазақстан облысы Есіл ауданы Николаевка ауылдық округі әкімінің шешімімен айқындалады.";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Николаевка ауылдық округінің 2023 жылға арналған бюджетінде аудандық бюджеттен бөлінген ағымдағы нысаналы трансферттердің көлемі көзделсін: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 сатып алуға;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Николаевка ауылдық округінің 2023-2025 жылдарға арналған бюджетін бекіту туралы "Есіл ауданы мәслихатының шешімін іске асыру туралы" Солтүстік Қазақстан облысы Есіл ауданы Николаевка ауылдық округі әкімінің шешімімен айқындалады.";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Николаевка ауылдық округінің 2023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пайдаланылмайтын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