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c33c" w14:textId="c40c3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Покровка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5 маусымдағы № 5/68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облысы Есіл ауданы Покровка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26/306 келесі өзгерістер: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 Покровка селолық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өзгерістер енгізу туралы: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- 56 383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- 10 306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- 46 077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- 60 375,6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- 3 992,6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- 3 992,6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- 3 992,6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Покровка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пайдалануға арналған түбіртектер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