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af084" w14:textId="51af0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жылы Есіл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 Солтүстік Қазақстан облысы Есіл ауданы мәслихатының 2023 жылғы 26 желтоқсандағы № 25/285 шешіміне өзгеріс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2023 жылғы 24 тамыздағы № 7/84 шешімі</w:t>
      </w:r>
    </w:p>
    <w:p>
      <w:pPr>
        <w:spacing w:after="0"/>
        <w:ind w:left="0"/>
        <w:jc w:val="both"/>
      </w:pPr>
      <w:bookmarkStart w:name="z4" w:id="0"/>
      <w:r>
        <w:rPr>
          <w:rFonts w:ascii="Times New Roman"/>
          <w:b w:val="false"/>
          <w:i w:val="false"/>
          <w:color w:val="000000"/>
          <w:sz w:val="28"/>
        </w:rPr>
        <w:t>
      Солтүстік Қазақстан облысы Есіл ауданының мәслихаты ШЕШТІ:</w:t>
      </w:r>
    </w:p>
    <w:bookmarkEnd w:id="0"/>
    <w:bookmarkStart w:name="z5" w:id="1"/>
    <w:p>
      <w:pPr>
        <w:spacing w:after="0"/>
        <w:ind w:left="0"/>
        <w:jc w:val="both"/>
      </w:pPr>
      <w:r>
        <w:rPr>
          <w:rFonts w:ascii="Times New Roman"/>
          <w:b w:val="false"/>
          <w:i w:val="false"/>
          <w:color w:val="000000"/>
          <w:sz w:val="28"/>
        </w:rPr>
        <w:t xml:space="preserve">
      1. "2023 жылы Есіл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 Солтүстік Қазақстан облысы Есіл ауданы мәслихатының 2023 жылғы 26 желтоқсандағы № 25/285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келесі редакцияда мазмұндалсын: </w:t>
      </w:r>
    </w:p>
    <w:bookmarkStart w:name="z7" w:id="2"/>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9-тармақтарына</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Қазақстан Республикасы Ұлттық экономика министрінің 2014 жылғы 6 қарашадағы </w:t>
      </w:r>
      <w:r>
        <w:rPr>
          <w:rFonts w:ascii="Times New Roman"/>
          <w:b w:val="false"/>
          <w:i w:val="false"/>
          <w:color w:val="000000"/>
          <w:sz w:val="28"/>
        </w:rPr>
        <w:t>№ 72</w:t>
      </w:r>
      <w:r>
        <w:rPr>
          <w:rFonts w:ascii="Times New Roman"/>
          <w:b w:val="false"/>
          <w:i w:val="false"/>
          <w:color w:val="000000"/>
          <w:sz w:val="28"/>
        </w:rPr>
        <w:t xml:space="preserve"> бұйрығымен бекітілген,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қағидаларына, Қазақстан Республикасы Ұлттық экономика министрінің 2023 жылғы 29 маусымдағы </w:t>
      </w:r>
      <w:r>
        <w:rPr>
          <w:rFonts w:ascii="Times New Roman"/>
          <w:b w:val="false"/>
          <w:i w:val="false"/>
          <w:color w:val="000000"/>
          <w:sz w:val="28"/>
        </w:rPr>
        <w:t>№ 126</w:t>
      </w:r>
      <w:r>
        <w:rPr>
          <w:rFonts w:ascii="Times New Roman"/>
          <w:b w:val="false"/>
          <w:i w:val="false"/>
          <w:color w:val="000000"/>
          <w:sz w:val="28"/>
        </w:rPr>
        <w:t xml:space="preserve"> бұйрығына сәйкес Солтүстік Қазақстан облысы Есіл ауданының мәслихаты ШЕШТІ:".</w:t>
      </w:r>
    </w:p>
    <w:bookmarkEnd w:id="2"/>
    <w:bookmarkStart w:name="z8"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Тұтқышев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