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a4a6" w14:textId="3e8a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2023-2025 жылдарға арналған бюджетін бекіту туралы" Солтүстік Қазақстан облысы Есіл ауданы мәслихатының 2022 жылғы 26 желтоқсандағы № 25/284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5 қазандағы № 9/105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2023-2025 жылдарға арналған бюджетін бекіту туралы" Солтүстік Қазақстан облысы Есіл ауданы мәслихатының 2022 жылғы 26 желтоқсандағы № 25/284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ауданының 2023-2025 жылдарға арналған бюджеті сәйкесінше 1, 2, 3 - 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- 4 131 530,8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- 1 199 465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- 28 830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- 22 668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- 2 880 567,8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- 4 227 094,5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- 9 710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- 62 100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- 52 390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- 105 273,7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- 105 273,7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- 62 100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- 52 390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- 95 563,7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</w:t>
      </w:r>
      <w:r>
        <w:rPr>
          <w:rFonts w:ascii="Times New Roman"/>
          <w:b w:val="false"/>
          <w:i w:val="false"/>
          <w:color w:val="000000"/>
          <w:sz w:val="28"/>
        </w:rPr>
        <w:t>25)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31), 32) тармақшалармен келесі мазмұнда толықтырылсын: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"31) Заградовка ауылдық округінің Горное ауылындағы көше жарығының ағымдағы жөндеуіне;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Есіл ауданының Мәдениет үйі ғимаратының ішкі жайларының күрделі жөндеулері.";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Есіл ауданының жергілікті атқарушы органдарының 2023 жылға арналған резерві 5 040 мың теңге сомасында бекітілсін.";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жылдың 1 қаңтарынан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ауданының 2023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4 131 530,8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2 880 567,8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2 539 973,8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2 539 973,8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4 227 094,5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1 108 949,1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мобилділігін арттыру үшін тұлғаларды өз еріктерімен қоныс аударуға көмек көрсеу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схемаларын, аудандық (облыстық) маңыздағы қалалардың, кенттердің және басқа да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597 318,6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- 105 273,7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