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8479" w14:textId="45c8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Заградовка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2023 жылғы 27 карашадағы № 10/126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1."Солтүстік Қазақстан облысы Есіл ауданы Заградовка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Заградовка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- 37 624,3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- 5 725,8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- 3 259,4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- 28 639,1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- 37 718,1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Заградовка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