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57d" w14:textId="f644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Заречный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- 320 838,2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- 314 674,2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- 321 077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