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11bf5dd" w14:textId="11bf5d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Солтүстік Қазақстан облысы Есіл ауданы мәслихатының 2023 жылғы 27 қарашадағы № 10/130 шешімі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Солтүстік Қазақстан облысы Есіл ауданының мәслихаты ШЕШІМ ҚАБЫЛДАДЫ: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"Солтүстік Қазақстан облысы Есіл ауданы Николаевка ауылдық округінің 2023-2025 жылдарға арналған бюджетін бекіту туралы" Солтүстік Қазақстан облысы Есіл ауданы мәслихатының 2022 жылғы 30 желтоқсандағы № 26/304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келесі өзгерістер енгізілсін: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"1. Солтүстік Қазақстан облысы Есіл ауданы Николаевка ауылдық округінің 2023-2025 жылдарға арналған бюджеті 1, 2, 3 - қосымшаларға сәйкес, соның ішінде 2023 жылға келесі көлемдерде бекітілсін: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кірістер - 212 048,2 мың теңге: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түсімдер - 5 934 мың теңге;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салықтық емес түсімдер - 0 мың теңге;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- 2 352 мың теңге;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- 203 762,2 мың теңге;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- 213 083,6 мың теңге: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- 0 мың теңге: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- 0 мың теңге;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кредиттерді өтеу - 0 мың теңге;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- 0 мың теңге: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- 0 мың теңге;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- 0 мың теңге;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- - 1 035,4 мың теңге;</w:t>
      </w:r>
    </w:p>
    <w:bookmarkEnd w:id="15"/>
    <w:bookmarkStart w:name="z21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- 1 035,4 мың теңге:</w:t>
      </w:r>
    </w:p>
    <w:bookmarkEnd w:id="16"/>
    <w:bookmarkStart w:name="z22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- 0 мың теңге;</w:t>
      </w:r>
    </w:p>
    <w:bookmarkEnd w:id="17"/>
    <w:bookmarkStart w:name="z23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- 0 мың теңге;</w:t>
      </w:r>
    </w:p>
    <w:bookmarkEnd w:id="18"/>
    <w:bookmarkStart w:name="z24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 қаражатының пайдаланылатын қалдықтары - 1 035,4 мың теңге.";</w:t>
      </w:r>
    </w:p>
    <w:bookmarkEnd w:id="19"/>
    <w:bookmarkStart w:name="z25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bookmarkEnd w:id="20"/>
    <w:bookmarkStart w:name="z26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шешім 2023 жылғы 1 қаңтардан бастап қолданысқа енгізіледі.</w:t>
      </w:r>
    </w:p>
    <w:bookmarkEnd w:id="2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Солтүстік Қазақстан облысы Есіл ауданы мәслихатының төрағасы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Е. Туткушев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Солтүстік Қазақстан облысы 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2023 жылғы 27 қарашадағы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10/130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Солтүстік Қазақстан облысы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Есіл ауданы мәслихатының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2022 жылғы 30 желтоқсандағы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26/304 шешіміне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1-қосымша</w:t>
            </w:r>
          </w:p>
        </w:tc>
      </w:tr>
    </w:tbl>
    <w:bookmarkStart w:name="z38" w:id="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Солтүстік Қазақстан облысы Есіл ауданы Николаевка ауылдық округінің 2023 жылға арналған бюджеті</w:t>
      </w:r>
    </w:p>
    <w:bookmarkEnd w:id="2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2460"/>
        <w:gridCol w:w="2460"/>
        <w:gridCol w:w="2460"/>
        <w:gridCol w:w="2460"/>
        <w:gridCol w:w="2460"/>
      </w:tblGrid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Кірістер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212 048,2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5 934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Жеке табыс салығы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1 500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4 400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4 057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салықтар тауарларға, жұмыстарға және қызметтерге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Табиғи және басқа ресурстарды пайдаланғаны үшін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және материалдық емес активтерді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Жерді сату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2 352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Трансферттердің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басқарудың жоғары тұрған органдарынан түсетін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Аудандардың (облыстық маңызы бар қаланың) бюджетінен 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203 762,2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Функцио-налдық топ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бағдарла-малардың әкімшісі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Бағдар-лама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Шығындар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213 083,6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мемлекеттік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35 139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28 285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6 854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6 543,1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Көлік және коммуникация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 күрделі және орташа жөндеу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171 401,2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пайдаланылмайтын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Таза бюджеттік кредиттеу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4) Қаржы активтермен операциялар бойынша сальдо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Қаржылық активтерді сатып алу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5) Бюджет тапшылығы (профициті)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- 1 035,4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6) Тапшылық орнын қаржыландыру (бюджет профицитін пайдалану)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түсімдері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Кіші сыныбы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Сомасы </w:t>
            </w:r>
          </w:p>
          <w:bookmarkEnd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(мың теңге) 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қаражатының пайдаланатын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Бюджет қаражаты қалдықтары 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  <w:tr>
        <w:trPr>
          <w:trHeight w:val="30" w:hRule="atLeast"/>
        </w:trPr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24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1 035,4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