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c547" w14:textId="160c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Покровка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- 60 616,6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- 3 992,6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- 3 992,6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 бюджетінің 2023 жылға арналған кірістері мен шығыстарын қысқарту туралы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