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ec9" w14:textId="f8c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"Солтүстік Қазақстан облысы Есіл ауданы Явленка ауылдық округінің 2023-2025 жылдарға арналған бюджеті 1, 2, 3 - қосымшаларға сәйкес, соның ішінде 2023 жылға келесі көлемдерде бекітілсін::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- 635 927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- 8 791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- 639 993,8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1-шешімнің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мен жерленген орындарын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көгалдандыру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қатынас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операциялары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