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674b" w14:textId="b436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Корнеевка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Корнеевка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Корнеевка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Корнеевка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