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4b0d" w14:textId="1cf4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Николаевка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Николаевка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Николаевка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Николаевка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телефон байланысы арқылы,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Николаевка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