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2b2e" w14:textId="9ad2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Петровка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Петровка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Петровка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Петровка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және әлеуметтік желілер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Петровка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Оседлое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