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323e" w14:textId="2a63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Покровка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Покровка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Покровка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Покровка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Покровка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 Сибирь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