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1c67" w14:textId="0ff1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Бұлақ ауылдық округінің 2024-2026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желтоқсандағы № 11/169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9-1-бабына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 Бұлақ ауылдық округінің 2024-2026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- 37 982,3 мың теңге:</w:t>
      </w:r>
    </w:p>
    <w:bookmarkEnd w:id="3"/>
    <w:bookmarkStart w:name="z9" w:id="4"/>
    <w:p>
      <w:pPr>
        <w:spacing w:after="0"/>
        <w:ind w:left="0"/>
        <w:jc w:val="both"/>
      </w:pPr>
      <w:r>
        <w:rPr>
          <w:rFonts w:ascii="Times New Roman"/>
          <w:b w:val="false"/>
          <w:i w:val="false"/>
          <w:color w:val="000000"/>
          <w:sz w:val="28"/>
        </w:rPr>
        <w:t>
      салықтық түсімдер - 4 954,3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- 399 мың теңге;</w:t>
      </w:r>
    </w:p>
    <w:bookmarkEnd w:id="6"/>
    <w:bookmarkStart w:name="z12" w:id="7"/>
    <w:p>
      <w:pPr>
        <w:spacing w:after="0"/>
        <w:ind w:left="0"/>
        <w:jc w:val="both"/>
      </w:pPr>
      <w:r>
        <w:rPr>
          <w:rFonts w:ascii="Times New Roman"/>
          <w:b w:val="false"/>
          <w:i w:val="false"/>
          <w:color w:val="000000"/>
          <w:sz w:val="28"/>
        </w:rPr>
        <w:t>
      трансферттер түсімі - 32 629 мың теңге;</w:t>
      </w:r>
    </w:p>
    <w:bookmarkEnd w:id="7"/>
    <w:bookmarkStart w:name="z13" w:id="8"/>
    <w:p>
      <w:pPr>
        <w:spacing w:after="0"/>
        <w:ind w:left="0"/>
        <w:jc w:val="both"/>
      </w:pPr>
      <w:r>
        <w:rPr>
          <w:rFonts w:ascii="Times New Roman"/>
          <w:b w:val="false"/>
          <w:i w:val="false"/>
          <w:color w:val="000000"/>
          <w:sz w:val="28"/>
        </w:rPr>
        <w:t>
      2) шығындар - 38 078,8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қаржылық активтерді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- 96,5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- 96,5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- 96,5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01.03.2024 </w:t>
      </w:r>
      <w:r>
        <w:rPr>
          <w:rFonts w:ascii="Times New Roman"/>
          <w:b w:val="false"/>
          <w:i w:val="false"/>
          <w:color w:val="000000"/>
          <w:sz w:val="28"/>
        </w:rPr>
        <w:t>№ 14/205</w:t>
      </w:r>
      <w:r>
        <w:rPr>
          <w:rFonts w:ascii="Times New Roman"/>
          <w:b w:val="false"/>
          <w:i w:val="false"/>
          <w:color w:val="ff0000"/>
          <w:sz w:val="28"/>
        </w:rPr>
        <w:t xml:space="preserve"> (01.01.2024 бастап қолданысқа енгізіледі); 15.08.2024 </w:t>
      </w:r>
      <w:r>
        <w:rPr>
          <w:rFonts w:ascii="Times New Roman"/>
          <w:b w:val="false"/>
          <w:i w:val="false"/>
          <w:color w:val="000000"/>
          <w:sz w:val="28"/>
        </w:rPr>
        <w:t>№ 19/286</w:t>
      </w:r>
      <w:r>
        <w:rPr>
          <w:rFonts w:ascii="Times New Roman"/>
          <w:b w:val="false"/>
          <w:i w:val="false"/>
          <w:color w:val="ff0000"/>
          <w:sz w:val="28"/>
        </w:rPr>
        <w:t xml:space="preserve"> (01.01.2024 бастап қолданысқа енгізіледі); 08.10.2024 </w:t>
      </w:r>
      <w:r>
        <w:rPr>
          <w:rFonts w:ascii="Times New Roman"/>
          <w:b w:val="false"/>
          <w:i w:val="false"/>
          <w:color w:val="000000"/>
          <w:sz w:val="28"/>
        </w:rPr>
        <w:t>№ 21/309</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Бұлақ ауылдық округінің бюджетінде қаржы жылының басында қалыптасқан бюджет қаражатының бос қалдықтары есебінен облыстық бюджеттен 2023 қаржы жылында 0,1 мың теңге сомасында, аудандық бюджеттен 1,4 мың теңге сомасында бөлінген пайдаланылмаған нысаналы трансферттерді қайтару 4-қосымшаға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01.03.2024 </w:t>
      </w:r>
      <w:r>
        <w:rPr>
          <w:rFonts w:ascii="Times New Roman"/>
          <w:b w:val="false"/>
          <w:i w:val="false"/>
          <w:color w:val="000000"/>
          <w:sz w:val="28"/>
        </w:rPr>
        <w:t>№ 14/205</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Бұлақ ауылдық округінің бюджетінде қаржы жылының басында қалыптасқан бюджет қаражатының бос қалдықтары есебінен сомасында шығыстар 4-қосымшаға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01.03.2024 </w:t>
      </w:r>
      <w:r>
        <w:rPr>
          <w:rFonts w:ascii="Times New Roman"/>
          <w:b w:val="false"/>
          <w:i w:val="false"/>
          <w:color w:val="000000"/>
          <w:sz w:val="28"/>
        </w:rPr>
        <w:t>№ 14/205</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Бұлақ ауылдық округінің 2024 жылға арналған бюджетінің кірістері Қазақстан Республикасының Бюджет кодексінің 52-1-бабына сәйкес құрылатындығы белгіленсін.</w:t>
      </w:r>
    </w:p>
    <w:bookmarkEnd w:id="19"/>
    <w:bookmarkStart w:name="z25" w:id="20"/>
    <w:p>
      <w:pPr>
        <w:spacing w:after="0"/>
        <w:ind w:left="0"/>
        <w:jc w:val="both"/>
      </w:pPr>
      <w:r>
        <w:rPr>
          <w:rFonts w:ascii="Times New Roman"/>
          <w:b w:val="false"/>
          <w:i w:val="false"/>
          <w:color w:val="000000"/>
          <w:sz w:val="28"/>
        </w:rPr>
        <w:t>
      3. 2024 жылға аудандық бюджеттен Бұлақ ауылдық округінің бюджетіне бюджеттік субвенциялар көлемі 15 633 мың теңге сомасында көзделсін.</w:t>
      </w:r>
    </w:p>
    <w:bookmarkEnd w:id="20"/>
    <w:bookmarkStart w:name="z26" w:id="21"/>
    <w:p>
      <w:pPr>
        <w:spacing w:after="0"/>
        <w:ind w:left="0"/>
        <w:jc w:val="both"/>
      </w:pPr>
      <w:r>
        <w:rPr>
          <w:rFonts w:ascii="Times New Roman"/>
          <w:b w:val="false"/>
          <w:i w:val="false"/>
          <w:color w:val="000000"/>
          <w:sz w:val="28"/>
        </w:rPr>
        <w:t>
      4. Солтүстік Қазақстан облысы Есіл ауданы Бұлақ ауылдық округінің 2024 жылға арналған бюджетінде республикалық бюджеттен берілетін нысаналы ағымдағы трансферттердің көлемдері қарастырылсын, соның ішінде:</w:t>
      </w:r>
    </w:p>
    <w:bookmarkEnd w:id="21"/>
    <w:bookmarkStart w:name="z27"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жұмысшыларының жалақысын арттыруға.</w:t>
      </w:r>
    </w:p>
    <w:bookmarkEnd w:id="22"/>
    <w:bookmarkStart w:name="z28" w:id="23"/>
    <w:p>
      <w:pPr>
        <w:spacing w:after="0"/>
        <w:ind w:left="0"/>
        <w:jc w:val="both"/>
      </w:pPr>
      <w:r>
        <w:rPr>
          <w:rFonts w:ascii="Times New Roman"/>
          <w:b w:val="false"/>
          <w:i w:val="false"/>
          <w:color w:val="000000"/>
          <w:sz w:val="28"/>
        </w:rPr>
        <w:t>
      Аталған трансферттерді республикалық бюджеттен бөлу "Солтүстік Қазақстан облысы Есіл ауданының Бұлақ ауылдық округінің 2024-2026 жылдарға арналған бюджетін бекіту туралы" Есіл ауданы мәслихатының шешімін іске асыру туралы" Солтүстік Қазақстан облысы Есіл ауданы Бұлақ ауылдық округі әкімінің шешімімен айқындалады.</w:t>
      </w:r>
    </w:p>
    <w:bookmarkEnd w:id="23"/>
    <w:bookmarkStart w:name="z29" w:id="24"/>
    <w:p>
      <w:pPr>
        <w:spacing w:after="0"/>
        <w:ind w:left="0"/>
        <w:jc w:val="both"/>
      </w:pPr>
      <w:r>
        <w:rPr>
          <w:rFonts w:ascii="Times New Roman"/>
          <w:b w:val="false"/>
          <w:i w:val="false"/>
          <w:color w:val="000000"/>
          <w:sz w:val="28"/>
        </w:rPr>
        <w:t>
      4. 2024 жылға аудандық бюджеттен Бұлақ ауылдық округінің бюджетіне бюджеттік субвенциялар көлемі 15 633 мың теңге сомасында көзделсін.</w:t>
      </w:r>
    </w:p>
    <w:bookmarkEnd w:id="24"/>
    <w:p>
      <w:pPr>
        <w:spacing w:after="0"/>
        <w:ind w:left="0"/>
        <w:jc w:val="both"/>
      </w:pPr>
      <w:r>
        <w:rPr>
          <w:rFonts w:ascii="Times New Roman"/>
          <w:b w:val="false"/>
          <w:i w:val="false"/>
          <w:color w:val="000000"/>
          <w:sz w:val="28"/>
        </w:rPr>
        <w:t>
      4-1. Бұлақ ауылдық округінің бюджетінде 2024 қаржы жылында облыстық бюджеттен бөлінген ағымдағы нысаналы трансферттердің көлемі көзделсін, оның ішінде:</w:t>
      </w:r>
    </w:p>
    <w:p>
      <w:pPr>
        <w:spacing w:after="0"/>
        <w:ind w:left="0"/>
        <w:jc w:val="both"/>
      </w:pPr>
      <w:r>
        <w:rPr>
          <w:rFonts w:ascii="Times New Roman"/>
          <w:b w:val="false"/>
          <w:i w:val="false"/>
          <w:color w:val="000000"/>
          <w:sz w:val="28"/>
        </w:rPr>
        <w:t>
      Есіл ауданының елді мекендерінен қар шығару.</w:t>
      </w:r>
    </w:p>
    <w:p>
      <w:pPr>
        <w:spacing w:after="0"/>
        <w:ind w:left="0"/>
        <w:jc w:val="both"/>
      </w:pPr>
      <w:r>
        <w:rPr>
          <w:rFonts w:ascii="Times New Roman"/>
          <w:b w:val="false"/>
          <w:i w:val="false"/>
          <w:color w:val="000000"/>
          <w:sz w:val="28"/>
        </w:rPr>
        <w:t>
      Аталған трансферттерді облыстық бюджеттен бөлу "Солтүстік Қазақстан облысы Есіл ауданы Бұлақ ауылдық округінің 2024-2026 жылдарға арналған бюджетін бекіту туралы" Есіл ауданы мәслихатының шешімін іске асыру туралы" Солтүстік Қазақстан облысы Есіл ауданының Бұлақ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мәслихатының 01.03.2024 </w:t>
      </w:r>
      <w:r>
        <w:rPr>
          <w:rFonts w:ascii="Times New Roman"/>
          <w:b w:val="false"/>
          <w:i w:val="false"/>
          <w:color w:val="000000"/>
          <w:sz w:val="28"/>
        </w:rPr>
        <w:t>№ 14/205</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5. Солтүстік Қазақстан облысы Есіл ауданы Бұлақ ауылдық округінің 2024 жылға арналған бюджетінде аудандық бюджеттен берілетін ағымдағы нысаналы трансферттердің көлемі көзделсін, соның ішінде:</w:t>
      </w:r>
    </w:p>
    <w:bookmarkEnd w:id="25"/>
    <w:bookmarkStart w:name="z31" w:id="26"/>
    <w:p>
      <w:pPr>
        <w:spacing w:after="0"/>
        <w:ind w:left="0"/>
        <w:jc w:val="both"/>
      </w:pPr>
      <w:r>
        <w:rPr>
          <w:rFonts w:ascii="Times New Roman"/>
          <w:b w:val="false"/>
          <w:i w:val="false"/>
          <w:color w:val="000000"/>
          <w:sz w:val="28"/>
        </w:rPr>
        <w:t>
      еңбекақы төлеу қорына және ағымдағы шығындарға;</w:t>
      </w:r>
    </w:p>
    <w:bookmarkEnd w:id="26"/>
    <w:bookmarkStart w:name="z32" w:id="27"/>
    <w:p>
      <w:pPr>
        <w:spacing w:after="0"/>
        <w:ind w:left="0"/>
        <w:jc w:val="both"/>
      </w:pPr>
      <w:r>
        <w:rPr>
          <w:rFonts w:ascii="Times New Roman"/>
          <w:b w:val="false"/>
          <w:i w:val="false"/>
          <w:color w:val="000000"/>
          <w:sz w:val="28"/>
        </w:rPr>
        <w:t>
      рұқсат етілмеген қоқыс төгетін орындарды жинақтау;</w:t>
      </w:r>
    </w:p>
    <w:bookmarkEnd w:id="27"/>
    <w:bookmarkStart w:name="z33" w:id="28"/>
    <w:p>
      <w:pPr>
        <w:spacing w:after="0"/>
        <w:ind w:left="0"/>
        <w:jc w:val="both"/>
      </w:pPr>
      <w:r>
        <w:rPr>
          <w:rFonts w:ascii="Times New Roman"/>
          <w:b w:val="false"/>
          <w:i w:val="false"/>
          <w:color w:val="000000"/>
          <w:sz w:val="28"/>
        </w:rPr>
        <w:t>
      елді мекендердегі көшелерді жарықтандыру.</w:t>
      </w:r>
    </w:p>
    <w:bookmarkEnd w:id="28"/>
    <w:bookmarkStart w:name="z34" w:id="29"/>
    <w:p>
      <w:pPr>
        <w:spacing w:after="0"/>
        <w:ind w:left="0"/>
        <w:jc w:val="both"/>
      </w:pPr>
      <w:r>
        <w:rPr>
          <w:rFonts w:ascii="Times New Roman"/>
          <w:b w:val="false"/>
          <w:i w:val="false"/>
          <w:color w:val="000000"/>
          <w:sz w:val="28"/>
        </w:rPr>
        <w:t>
      Аталған трансферттерді аудандық бюджеттен бөлу "Солтүстік Қазақстан облысы Есіл ауданының Бұлақ ауылдық округінің 2024-2026 жылдарға арналған бюджетін бекіту туралы" Есіл ауданы мәслихатының шешімін іске асыру туралы" Солтүстік Қазақстан облысы Есіл ауданы Бұлақ ауылдық округі әкімінің шешімімен айқындалады.</w:t>
      </w:r>
    </w:p>
    <w:bookmarkEnd w:id="29"/>
    <w:bookmarkStart w:name="z35" w:id="30"/>
    <w:p>
      <w:pPr>
        <w:spacing w:after="0"/>
        <w:ind w:left="0"/>
        <w:jc w:val="both"/>
      </w:pPr>
      <w:r>
        <w:rPr>
          <w:rFonts w:ascii="Times New Roman"/>
          <w:b w:val="false"/>
          <w:i w:val="false"/>
          <w:color w:val="000000"/>
          <w:sz w:val="28"/>
        </w:rPr>
        <w:t>
      6. Осы шешім 2024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2" w:id="31"/>
    <w:p>
      <w:pPr>
        <w:spacing w:after="0"/>
        <w:ind w:left="0"/>
        <w:jc w:val="left"/>
      </w:pPr>
      <w:r>
        <w:rPr>
          <w:rFonts w:ascii="Times New Roman"/>
          <w:b/>
          <w:i w:val="false"/>
          <w:color w:val="000000"/>
        </w:rPr>
        <w:t xml:space="preserve"> Солтүстік Қазақстан облысы Есіл ауданы Бұлақ ауылдық округінің 2024 жылға арналған бюджеті</w:t>
      </w:r>
    </w:p>
    <w:bookmarkEnd w:id="3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01.03.2024 </w:t>
      </w:r>
      <w:r>
        <w:rPr>
          <w:rFonts w:ascii="Times New Roman"/>
          <w:b w:val="false"/>
          <w:i w:val="false"/>
          <w:color w:val="ff0000"/>
          <w:sz w:val="28"/>
        </w:rPr>
        <w:t>№ 14/205</w:t>
      </w:r>
      <w:r>
        <w:rPr>
          <w:rFonts w:ascii="Times New Roman"/>
          <w:b w:val="false"/>
          <w:i w:val="false"/>
          <w:color w:val="ff0000"/>
          <w:sz w:val="28"/>
        </w:rPr>
        <w:t xml:space="preserve"> (01.01.2024 бастап қолданысқа енгізіледі); 15.08.2024 </w:t>
      </w:r>
      <w:r>
        <w:rPr>
          <w:rFonts w:ascii="Times New Roman"/>
          <w:b w:val="false"/>
          <w:i w:val="false"/>
          <w:color w:val="ff0000"/>
          <w:sz w:val="28"/>
        </w:rPr>
        <w:t>№ 19/286</w:t>
      </w:r>
      <w:r>
        <w:rPr>
          <w:rFonts w:ascii="Times New Roman"/>
          <w:b w:val="false"/>
          <w:i w:val="false"/>
          <w:color w:val="ff0000"/>
          <w:sz w:val="28"/>
        </w:rPr>
        <w:t xml:space="preserve"> (01.01.2024 бастап қолданысқа енгізіледі); 08.10.2024 </w:t>
      </w:r>
      <w:r>
        <w:rPr>
          <w:rFonts w:ascii="Times New Roman"/>
          <w:b w:val="false"/>
          <w:i w:val="false"/>
          <w:color w:val="ff0000"/>
          <w:sz w:val="28"/>
        </w:rPr>
        <w:t>№ 21/309</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37 982,3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алынатын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cалық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32 430,3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елді мекендерді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32"/>
    <w:p>
      <w:pPr>
        <w:spacing w:after="0"/>
        <w:ind w:left="0"/>
        <w:jc w:val="left"/>
      </w:pPr>
      <w:r>
        <w:rPr>
          <w:rFonts w:ascii="Times New Roman"/>
          <w:b/>
          <w:i w:val="false"/>
          <w:color w:val="000000"/>
        </w:rPr>
        <w:t xml:space="preserve"> Солтүстік Қазақстан облысы Есіл ауданы Бұлақ ауылдық округінің 2025 жылға арналған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алынатын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cалық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мемлекеттік басқарудың жоғары тұрған органдарынан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аудандық (облыстық маңызы бар қаланың)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xml:space="preserve">
Сомасы </w:t>
            </w:r>
          </w:p>
          <w:bookmarkEnd w:id="3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Әкімінің Аппараты қаладағы аудан, аудандық маңызы бар қала, ауыл, кент,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қамтамасыз ету жөніндегі қызметтер аудандық маңызы бар қала, ауыл, кент,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Әкімінің Аппараты қаладағы аудан, аудандық маңызы бар қала, ауыл, кент,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елді мекендерді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 активтерді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қаржы активтерін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түсетін түсімдер мемлекеттің қаржы активтерін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57" w:id="35"/>
    <w:p>
      <w:pPr>
        <w:spacing w:after="0"/>
        <w:ind w:left="0"/>
        <w:jc w:val="left"/>
      </w:pPr>
      <w:r>
        <w:rPr>
          <w:rFonts w:ascii="Times New Roman"/>
          <w:b/>
          <w:i w:val="false"/>
          <w:color w:val="000000"/>
        </w:rPr>
        <w:t xml:space="preserve"> Солтүстік Қазақстан облысы Есіл ауданы Бұлақ ауылдық округінің 2026 жылға арналған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алынатын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cалық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мемлекеттік басқарудың жоғары тұрған органдарынан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аудандық (облыстық маңызы бар қаланың)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Әкімінің Аппараты қаладағы аудан, аудандық маңызы бар қала, ауыл, кент,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қамтамасыз ету жөніндегі қызметтер аудандық маңызы бар қала, ауыл, кент,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Әкімінің Аппараты қаладағы аудан, аудандық маңызы бар қала, ауыл, кент,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елді мекендерді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 активтерді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қаржы активтерін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түсетін түсімдер мемлекеттің қаржы активтерін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9" w:id="36"/>
    <w:p>
      <w:pPr>
        <w:spacing w:after="0"/>
        <w:ind w:left="0"/>
        <w:jc w:val="left"/>
      </w:pPr>
      <w:r>
        <w:rPr>
          <w:rFonts w:ascii="Times New Roman"/>
          <w:b/>
          <w:i w:val="false"/>
          <w:color w:val="000000"/>
        </w:rPr>
        <w:t xml:space="preserve"> 2024 жылғы 1 қаңтарға қалыптасқан бюджет қаражатының бос қалдықтарын бағыттау</w:t>
      </w:r>
    </w:p>
    <w:bookmarkEnd w:id="36"/>
    <w:p>
      <w:pPr>
        <w:spacing w:after="0"/>
        <w:ind w:left="0"/>
        <w:jc w:val="both"/>
      </w:pPr>
      <w:r>
        <w:rPr>
          <w:rFonts w:ascii="Times New Roman"/>
          <w:b w:val="false"/>
          <w:i w:val="false"/>
          <w:color w:val="ff0000"/>
          <w:sz w:val="28"/>
        </w:rPr>
        <w:t>
      Ескерту. Шешім 4-қосымшамен толықтырылды – Солтүстік Қазақстан облысы Есіл ауданы мәслихатының 01.03.2024 № 14/205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7"/>
          <w:p>
            <w:pPr>
              <w:spacing w:after="20"/>
              <w:ind w:left="20"/>
              <w:jc w:val="both"/>
            </w:pPr>
            <w:r>
              <w:rPr>
                <w:rFonts w:ascii="Times New Roman"/>
                <w:b w:val="false"/>
                <w:i w:val="false"/>
                <w:color w:val="000000"/>
                <w:sz w:val="20"/>
              </w:rPr>
              <w:t>
Сомасы</w:t>
            </w:r>
          </w:p>
          <w:bookmarkEnd w:id="3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