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8fa" w14:textId="05c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Волошинка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- 250 239,1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- 244 001,1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- 250 748,1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- 509,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000000"/>
          <w:sz w:val="28"/>
        </w:rPr>
        <w:t>№ 23/349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Волошинка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3,3 мың теңге сомасында бөлінген пайдаланылмаған нысаналы трансферттерді қайтару 4-қосымшаға сәйкес қарастырылсын.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Волошинка ауылдық округінің бюджетінде қаржы жылының басына қалыптасқан қаражаттың бос қалдықтары есебінен шығыстар 4-қосымшаға сәйкес қарастырылсын.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1-2-тармақпен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Волошинка ауылдық округінің 2024 жылға арналған бюджетінің кірістері Қазақстан Республикасының Бюджет кодексінің 52-1-бабына сәйкес құрылатындығы белгіленсін.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Волошинка ауылдық округінің бюджетіне бюджеттік субвенциялар көлемі 12 000 мың теңге сомасында көзделсін.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Волошинка ауылдық округінің 2024 жылға арналған бюджетінде республикалық бюджеттен берілетін ағымдағы нысаналы трансферттердің көлемдері көзделсін, соның ішінде: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жұмысшыларының жалақысын арттыруға.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Волошинка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Есіл ауданы Волошинка ауылдық округінің 2024 жылға арналған бюджетінде облыстық бюджеттен берілетін нысаналы ағымдағы трансферттердің көлемдері қарастырылсын, соның ішінде: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Волошинка ауылдық округінің Волошинка ауылындағы ауылішілік жолдарды орташа жөндеуге.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облыстық бюджеттен бөлу "Солтүстік Қазақстан облысы Есіл ауданының Волошинка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Солтүстік Қазақстан облысы Есіл ауданы Волошинка ауылдық округінің бюджетіне аудандық бюджеттен бөлінген ағымдағы нысаналы трансферттердің көлемі көзделсін, соның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Волошинка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2024 жылға арналған бюджеті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ff0000"/>
          <w:sz w:val="28"/>
        </w:rPr>
        <w:t>№ 23/349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4)Қаржы активтер 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4)Қаржы активтер 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11/170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 бюджетінің 2024 жылға арналған кірістері мен шығыстарын қысқарту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– Солтүстік Қазақстан облысы Есіл ауданы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23/349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