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9e18" w14:textId="aed9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Ильинка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ауданының Ильинка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- 285 631,6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- 9 010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- 276 621,6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- 285 747,3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08.10.2024 </w:t>
      </w:r>
      <w:r>
        <w:rPr>
          <w:rFonts w:ascii="Times New Roman"/>
          <w:b w:val="false"/>
          <w:i w:val="false"/>
          <w:color w:val="000000"/>
          <w:sz w:val="28"/>
        </w:rPr>
        <w:t>№ 21/311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Ильинка ауылдық округінің бюджетінде 2024 жылға қалыптасқан бюджет қаражатының бос қалдықтары есебінен шығыстар аудандық бюджеттен 0,4 мың теңге сомасында бөлінген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Ильинка ауылдық округінің бюджетінде қаржы жылының басында қалыптасқан бюджет қаражатының бос қалдықтары есебінен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Ильинка ауылдық округінің 2024 жылға арналған бюджетінің кірістері Қазақстан Республикасы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аудандық бюджеттен Ильинка ауылдық округінің бюджетіне берілетін трансферттер (субвенциялар) көлемі 12 000 мың теңге сомасында көзделсін.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Ильинка ауылдық округінің 2024 жылға арналған бюджетінде республикалық бюджеттен нысаналы трансферттер түсімі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Ильинка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Ильинка ауылдық округінің 2024 жылға арналған бюджетінде облыстық бюджеттен нысаналы трансферттер түсімі көзделсін,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дамытуға, соның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Ильинка ауылдық округінің Ильинка ауылындағы кентішілік жолдарды орташа жөндеуге.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Ильинка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Ильинка ауылдық округінің 2024 жылға арналған бюджетінде аудандық бюджеттен берілетін ағымдағы нысаналы трансферттердің көлемі көзделсін, соның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 Александровка ауылындағы ауылішілік жолдарды орташа жөндеуге сараптама жүргізу.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Солтүстік Қазақстан облысы Есіл ауданы Ильинка ауылдық округі әкімінің "Есіл ауданы мәслихатының "Солтүстік Қазақстан облысы Есіл ауданының Ильинка ауылдық округінің 2024-2026 жылдарға арналған бюджетін бекіту туралы" шешімін іске асыру туралы" шешімімен айқындалады.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2024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08.10.2024 </w:t>
      </w:r>
      <w:r>
        <w:rPr>
          <w:rFonts w:ascii="Times New Roman"/>
          <w:b w:val="false"/>
          <w:i w:val="false"/>
          <w:color w:val="ff0000"/>
          <w:sz w:val="28"/>
        </w:rPr>
        <w:t>№ 21/311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