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2da" w14:textId="0a0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23/12 "2023-2025 жылдарға арналған Солтүстік Қазақстан облысы Жамбыл ауданы Преснов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11 тамыздағы № 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Преснов ауылдық округінің бюджетін бекіту туралы" 2022 жылғы 28 желтоқсандағы № 23/12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177483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Преснов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209 253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165 865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216 821,8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7 568,8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7 568,8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6-2-тармақпен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2023 жылға арналған ауылдық округ бюджетінде облыстық бюджеттен нысаналы трансферттер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 ауылының кентішілік автомобиль жолдарын орташа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Преснов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 шешіміне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Преснов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