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f1b" w14:textId="b1fa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23/6 "2023-2025 жылдарға арналған Солтүстік Қазақстан облысы Жамбыл ауданы Кладбинка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Кладбинка ауылдық округінің бюджетін бекіту туралы" 2022 жылғы 28 желтоқсандағы № 23/6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177466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Кладбинка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5-2-тармақ мынадай мазмұндағы 3), 4) тармақшалармен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ӘIБТ базасында жұмыс істеу үшін планшет сатып алуға;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 жарығын ағымдағы жөндеуге.";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Кладбинка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