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432" w14:textId="1ea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23/4 "2023-2025 жылдарға арналған Солтүстік Қазақстан облысы Жамбыл ауданы Казанка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Казанка ауылдық округінің бюджетін бекіту туралы" 2022 жылғы 28 желтоқсандағы № 23/4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177459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Казанка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54 623,9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49 203,5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мемлекеттік органның күрделі шығыстарына.";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Казанка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