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ae53" w14:textId="9f0a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Архангелка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Солтүстік Қазақстан облысы Жамбыл ауданы Архангелка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71 468,8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64 167,8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73 131,1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- 1 662,3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43 649 мың теңге сомасында субвенция бюджетте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Архангелка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Архангелка ауылдық округінің ауылдық клубтарын ағымдағы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жаяу жүргіншілер өткелдерін және жол белгілерін орнатуға.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Архангелка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Баян ауылының ауылдық клубына жиһаз жасауға.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Архангелка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71 468,8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64 167,8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64 167,8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Архангелка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Архангелка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облыстық және аудандық бюджеттерден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1662,3</w:t>
            </w: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