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bb17" w14:textId="589b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Жамбыл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Жамбыл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39 240,6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35 688,6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39 973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 06.12.2024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27 459 мың теңге сомасында субвенция бюджетте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Жамбыл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алып тасталды – Солтүстік Қазақстан облысы Жамбыл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 Жамбыл ауылындағы сыртқы су құбыры желілерін ағымдағы жөндеуге;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Солтүстік Қазақстан облысы Жамбыл ауданы Жамбыл ауылдық округінің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білігін нығайтуға;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консольдық сорғыны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Солтүстік Қазақстан облысы Жамбыл ауданы Жамбыл ауылдық округінің мемлекеттік қызметшілері мен техникалық персоналының іссапар шығыстарына.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Жамбыл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– Солтүстік Қазақстан облысы Жамбыл ауданы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2024 жылға арналған ауылдық округ бюджетінде облыстық бюджеттен ағымдағы нысаналы трансферттер түсімі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Жамбыл ауылдық округінің елді мекендерінен қарды шығаруға.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Жамбыл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Жамбыл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39 240,6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Жамбыл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Жамбыл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