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3f5a" w14:textId="1883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8-тармағымен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Казанка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98 118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93 055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98 228,4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55 826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Казанка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Казанка ауылында шағын футбол алаңын орнатуға;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кентішілік жолдарды рәсімдеуге;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қиыршық тас сатып алуға.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Казанка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Казанка ауылындағы су тарату желілерін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Казанка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2-қосымша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Казанка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3-қосымша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Казанка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