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4320" w14:textId="8ef4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Солтүстік Қазақстан облысы Жамбыл ауданы Қайранкөл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2023 жылғы 28 желтоқсандағы № 12/5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Солтүстік Қазақстан облысы Жамбыл ауданы Қайранкөл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129 921,1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119 582,1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133 508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- 3 586,9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3 586,9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3 586,9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16/9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тұрғылықты жері ауылдың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өздерінің құрылтай құжаттарында көрсетілетін тұрған жері ауылдың аумағында орналасқан заңды тұлғалардан алынатын көлік құралдары салығынан;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түсімдерден.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бюджеттеріне негізгі капиталды сатудан түсетін түсімдер мыналар болып табылады: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 бюджеттерінен қаржыландырылатын мемлекеттік мекемелерге бекітіп берілген мемлекеттік мүлікті сатудан түсетін ақшадан;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төлемақыдан.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округтің бюджетіне аудандық бюджеттен берілетін 46 434 мың теңге сомасында субвенция бюджетте ескерілсін.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ауылдық округ бюджетінде республикалық бюджеттен ағымдағы нысаналы трансферттер түсімі ескерілсін, оның ішінде: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 қаражаты есебінен ұсталатын азаматтық қызметшілердің жекелеген санаттарының, мемлекеттік ұйымдар қызметкерлерінің еңбекақысын арттыруға.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ағымдағы нысаналы трансферттерді бөлу Солтүстік Қазақстан облысы Жамбыл ауданы Қайранкөл ауылдық округі әкімінің 2024-2026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ауылдық округ бюджетінде облыстық бюджеттен ағымдағы нысаналы трансферттер түсімі ескерілсін, оның ішінде: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автокөлік сатып алуға;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Солтүстік Қазақстан облысы Жамбыл ауданы Қайранкөл ауылының көше жарығына ағымдағы жөндеу жұмыстарын жүргізуге;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 алып тасталды -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16/9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Солтүстік Қазақстан облысы Жамбыл ауданы Қайранкөл ауылдық округінің елді мекендерінен қарды шығаруға;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Солтүстік Қазақстан облысы Жамбыл ауданы Қайранкөл ауылының кентішілік жолдарын орташа жөндеуге.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ағымдағы нысаналы трансферттерді бөлу Солтүстік Қазақстан облысы Жамбыл ауданы Қайранкөл ауылдық округі әкімінің 2024-2026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16/9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жылға арналған ауылдық округ бюджетінде аудандық бюджеттен ағымдағы нысаналы трансферттер түсімі ескерілсін,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автокөлік сатып алуға;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Солтүстік Қазақстан облысы Жамбыл ауданы Украинское ауылында балалар ойын алаңын орнатуға;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қиыршық тас сатып алуға;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Солтүстік Қазақстан облысы Жамбыл ауданы Қайранкөл ауылының автомобиль жолдарын орташа жөндеуге жобалық-сметалық құжаттамаға мемлекеттік сараптама өткізуге.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күрделі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Солтүстік Қазақстан облысы Жамбыл ауданы Қайранкөл ауылының кентішілік жолдарын орташа жөндеуге.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ағымдағы нысаналы трансферттерді бөлу Солтүстік Қазақстан облысы Жамбыл ауданы Қайранкөл ауылдық округі әкімінің 2024-2026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 енгізілді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16/9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Ауылдық округ бюджеттің шығыстары 2024 жылғы 1 қаңтарда қалыптасқан бюджет қаражатының бос қалдықтары және 2023 жылы пайдаланылмаған (толық пайдаланылмаған) аудандық бюджеттің нысаналы трансферттерін қайтару есебінен осы шешімнің 4-қосымшасына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8-1-тармақпен толықтырылды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16/9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Осы шешім 2024 жылдың 1 қаңтарынан бастап қолданысқа енгізіледі.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Қайранкөл ауылдық округінің бюджеті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16/9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129 921,1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119 582,1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119 582,1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119 582,1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Қайранкөл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Жамбыл ауданы Қайранкөл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ауылдық округ бюджеттің шығыстары 2024 жылғы 1 қаңтарда қалыптасқан бюджет қаражатының бос қалдықтары және 2023 жылы пайдаланылмаған (толық пайдаланылмаған) аудандық бюджеттен нысаналы трансферттерін қайтару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16/9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