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0d95" w14:textId="9f90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23/12 "2023-2025 жылдарға арналған Солтүстік Қазақстан облысы Жамбыл ауданы Пресновка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Пресновка ауылдық округінің бюджетін бекіту туралы" 2022 жылғы 28 желтоқсандағы № 23/12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177483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Пресновка ауылдық округінің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150 753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3 388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115 365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158 321,8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-7 568,8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7 568,8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7 568,8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2), 3)-тармақшалармен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көше жарығын ағымдағы жөндеуге;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аумағын абаттандыруға.";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Пресновка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23/12 шешіміне 4-қосымша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және аудандық бюджеттерден нысаналы трансферттерді қайтару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капиталды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