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74dea" w14:textId="0974d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мәслихатының 2022 жылғы 26 желтоқсандағы № 22/1 "2023-2025 жылдарға арналған Солтүстік Қазақстан облысы Жамбыл ауданының аудандық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2023 жылғы 7 маусымдағы № 4/16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 мәслихатының "2023-2025 жылдарға арналған Солтүстік Қазақстан облысы Жамбыл ауданының аудандық бюджетін бекіту туралы" 2022 жылғы 26 желтоқсандағы № 22/1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нормативтік-құқықтық актілерінің Эталондық бақылау банкінде № 176657 ресми жарияланған)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Солтүстік Қазақстан облысы Жамбыл ауданының бюджеті көрсетілген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4 473 959,6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942 831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100 965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17 658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3 412 505,6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4 490 909,5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38 853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67 275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28 422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- 55 802,9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55 802,9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67 275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28 422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16 949,9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5) 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"5) жолаушылар тасымалдарын субсидиялауға.";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 мынадай </w:t>
      </w:r>
      <w:r>
        <w:rPr>
          <w:rFonts w:ascii="Times New Roman"/>
          <w:b w:val="false"/>
          <w:i w:val="false"/>
          <w:color w:val="000000"/>
          <w:sz w:val="28"/>
        </w:rPr>
        <w:t>мазмұндағы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 тармақшалармен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"2) ауылдық елді мекендердегі сумен жабдықтау және су бұру жүйелерін дамытуға;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"Ауыл-Ел бесігі" жобасы шеңберінде ауылдық елді мекендерде әлеуметтік және инженерлік инфрақұрылымды дамытуға.";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2) 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"Ауыл-Ел бесігі" жобасы шеңберінде ауылдық елді мекендерде әлеуметтік және инженерлік инфрақұрылымды дамытуға.";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11-2-тармақпен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"11-2. 2023 жылға арналған аудандық бюджетте республикалық бюджеттен нысаналы трансферттер ескерілсін, оның ішінде: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халықтың әлеуметтік осал топтары үшін тұрғын үй коммуналдық тұрғын үй қорын сатып алуға.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көрсетілген ағымдағы нысаналы трансферттерді бөлу Солтүстік Қазақстан облысы Жамбыл ауданы әкімдігінің 2023-2025 жылдарға арналған аудандық бюджет туралы Солтүстік Қазақстан облысы Жамбыл ауданы мәслихатының шешімін іске асыру туралы қаулысымен айқындалады.";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2023 жылға арналған ауданның жергілікті атқарушы органының қоры 2 146,4 мың теңге сомасында бекітілсін.";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маусымдағы № 4/16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 № 22/1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Жамбыл ауданының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4 473 959,6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942 831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520 362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520 362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3 412 505,6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3 412 500,5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3 412 500,5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4 490 909,5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сәулет, құрылыс, тұрғын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427 395,7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сәулет, құрылыс, тұрғын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427 395,7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ауыл шаруашылық, кәсіпкерлік және ветеринария бөлімі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қәсіпкерлік және ветеринария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360 189,6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350 717,2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350 717,2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488 806,3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488 806,3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-55 802,9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55 802,9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16 949,9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16 949,9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