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3af9" w14:textId="5df3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23/11 "2023-2025 жылдарға арналған Солтүстік Қазақстан облысы Жамбыл ауданы Пресноредуть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Пресноредуть ауылдық округінің бюджетін бекіту туралы" 2022 жылғы 28 желтоқсандағы № 23/11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177482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Пресноредуть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–51 293,5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48 281,5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Солтүстік Қазақстан облысы Жамбыл ауданы Пресноредуть ауылында шағын футбол алаңының құрылғысына;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қызметкерлерге бонустар төлеуге.";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Пресноредуть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