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e87c" w14:textId="f73e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Первомай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желтоқсандағы № 12/10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Солтүстік Қазақстан облысы Жамбыл ауданы Первомай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123 583,7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116 817,7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126 684,5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-3100,8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3100,8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3100,8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29 784 мың теңге сомасында субвенция бюджетте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Первомай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 бюджетінде облыстық бюджеттен ағымдағы нысаналы трансферттер түсімі ескерілсін, оның ішінде: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Буденное ауылындағы ауылішілік жолдарды орташа жөндеу.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Первомай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жылыту қазандығын сатып алуға;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Буденное ауылындағы мәдени-демалыс орталығына музыкалық аппаратура, кеңсе жиһазы және спорттық жабдықтар сатып алуға.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Ауыл-Ел бесігі" жобасы шеңберінде ауылдық елді мекендерде әлеуметтік және инженерлік инфрақұрылымды дамытуға: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Буденное ауылындағы кентішілік жолдарды орташа жөндеу.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Первомай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жылдың 1 қаңтарынан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 шешіміне 1-қосымша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Первомай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 шешіміне 2-қосымша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Первомай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 шешіміне 3-қосымша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Первомай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</w:tbl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