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14de" w14:textId="4bb1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Солтүстік Қазақстан облысы Жамбыл ауданы Преснов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2023 жылғы 28 желтоқсандағы № 12/12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Солтүстік Қазақстан облысы Жамбыл ауданы Преснов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605 632,1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70 852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5 000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529 780,1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613 826,4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- 8 194,3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8 194,3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8 194,3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кірістерден;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түсімдерден.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бюджеттеріне негізгі капиталды сатудан түсетін түсімдер мыналар болып табылады: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 бюджеттерінен қаржыландырылатын мемлекеттік мекемелерге бекітіп берілген мемлекеттік мүлікті сатудан түсетін ақшадан;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төлемақыдан.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округтің бюджетіне аудандық бюджеттен берілетін 45 244 мың теңге сомасында субвенция бюджетте ескерілсін.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ауылдық округ бюджетінде республикалық бюджеттен ағымдағы нысаналы трансферттер түсімі ескерілсін, оның ішінде: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 қаражаты есебінен ұсталатын азаматтық қызметшілердің жекелеген санаттарының, мемлекеттік ұйымдар қызметкерлерінің еңбекақысын арттыруға.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ағымдағы нысаналы трансферттерді бөлу Солтүстік Қазақстан облысы Жамбыл ауданы Преснов ауылдық округі әкімінің 2024-2026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 2024 жылға арналған ауылдық округ бюджетінде облыстық бюджеттен ағымдағы нысаналы трансферттер түсімі ескерілсін, оның ішінде: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"Ауыл-Ел бесігі" жобасы шеңберінде ауылдық елді мекендерде әлеуметтік және инженерлік инфрақұрылымды дамытуға: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 Пресновка ауылындағы кентішілік жолдарды орташа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Солтүстік Қазақстан облысы Жамбыл ауданы Пресновка ауылының аумағын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Солтүстік Қазақстан облысы Жамбыл ауданы Пресновка ауылында спорт алаңың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Солтүстік Қазақстан облысы Жамбыл ауданы Преснов ауылдық округінің елді мекендерінен қарды шығаруға.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ағымдағы нысаналы трансферттерді бөлу Солтүстік Қазақстан облысы Жамбыл ауданы Преснов ауылдық округі әкімінің 2024-2026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 енгізілді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жылға арналған ауылдық округ бюджетінде аудандық бюджеттен ағымдағы нысаналы трансферттер түсімі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Жамбыл ауданы Пресновка ауылындағы он пәтерлі тұрғын үйді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модульдік контейнерді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Солтүстік Қазақстан облысы Жамбыл ауданы Железное ауылының көше жарығына ағымдағы жөндеу жұмыстарын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Солтүстік Қазақстан облысы Жамбыл ауданы Пресновка ауылының аумағын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қиыршық тас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жылыту қазандығын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Солтүстік Қазақстан облысы Жамбыл ауданы Железное ауылында балалар ойын алаңын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жаяу жүргіншілер өткелдерін және жол белгілерін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"Ауыл-Ел бесігі" жобасы шеңберінде ауылдық елді мекендерде әлеуметтік және инженерлік инфрақұрылымды дамытуға: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 Пресновка ауылындағы кентішілік жолдарды орташа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бейнебақылау жүйесін сатып алуға және орнатуға.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ағымдағы нысаналы трансферттерді бөлу Солтүстік Қазақстан облысы Жамбыл ауданы Преснов ауылдық округі әкімінің 2024-2026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Ауылдық округ бюджеттің шығыстары 2024 жылғы 1 қаңтарда қалыптасқан бюджет қаражатының бос қалдықтары және 2023 жылы пайдаланылмаған (толық пайдаланылмаған) облыстық және аудандық бюджеттердің нысаналы трансферттерін қайтару есебінен осы шешімнің 4-қосымшасына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8-1-тармақпен толықтырылды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2024 жылдың 1 қаңтарынан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Преснов ауылдық округінің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16/12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605 632,1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529 780,1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529 780,1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613 826,4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Преснов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110 880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8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Жамбыл ауданы Преснов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ауылдық округ бюджеттің шығыстары 2024 жылғы 1 қаңтарда қалыптасқан бюджет қаражатының бос қалдықтары және 2023 жылы пайдаланылмаған (толық пайдаланылмаған) облыстық және аудандық бюджеттен нысаналы трансферттерін қайтару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16/12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