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a519e" w14:textId="4ea51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2022 жылғы 29 желтоқсандағы № 19/9 "2023-2025 жылдарға арналған Қызылжар ауданының Бескөл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2023 жылғы 3 мамырдағы № 2/8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"2023-2025 жылдарға арналған Қызылжар ауданының Бескөл ауылдық округінің бюджетін бекіту туралы" 2022 жылғы 29 желтоқсандағы № 19/9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Қызылжар ауданының Бескөл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190 715,4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99 328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91 387,4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213 963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-23 247,6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23 247,6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23 247,6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мамырдағы № 2/8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Бескөл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190 715,4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91 387,4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91 387,4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-23 247,6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23 247,6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23 247,6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23 247,6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