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1222" w14:textId="a4c1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19/10 "2023-2025 жылдарға арналған Қызылжар ауданының Бугровое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Бугровое ауылдық округінің бюджетін бекіту туралы" 2022 жылғы 29 желтоқсандағы № 19/10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Бугровое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65 705,3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63 936,3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65 705,3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Бугровое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65 705,3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