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6db" w14:textId="ed2b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Қызылжар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27 қыркүйектегі № 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Солтүстік Қазақстан облысы Қызылжар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25 (жиырма бес)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