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70eb" w14:textId="1eb7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19/8 "2023-2025 жылдарға арналған Қызылжар ауданының Березов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 қазандағы № 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Березов ауылдық округінің бюджетін бекіту туралы" 2022 жылғы 29 желтоқсандағы № 19/8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Березов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Березов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