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52acb" w14:textId="f352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2022 жылғы 29 желтоқсандағы № 19/6 "2023-2025 жылдарға арналған Қызылжар ауданының Архангельск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2023 жылғы 20 қарашадағы № 7/3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"2023-2025 жылдарға арналған Қызылжар ауданының Архангельск ауылдық округінің бюджетін бекіту туралы" 2022 жылғы 29 желтоқсандағы № 19/6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Қызылжар ауданының Архангельск ауылдық округінің бюджеті осы шешімге тиісінше 1, 2 және 3-қосымшаларға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195 555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190 007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203 451,6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-7 896,6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7 896,6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7 896,6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қарашадағы № 7/3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 № 19/6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Қызылжар ауданының Архангельск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саласындағы қызмет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- 7 896,6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