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9ce8" w14:textId="39b9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19/9 "2023-2025 жылдарға арналған Қызылжар ауданының Бескөл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20 қарашадағы № 7/6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Бескөл ауылдық округінің бюджетін бекіту туралы" 2022 жылғы 29 желтоқсандағы № 19/9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Қызылжар ауданының Бескөл ауылдық округінің бюджеті осы шешімге тиісінше 1, 2 және 3-қосымшаларға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343 987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132 637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211 159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367 234,6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-23 247,6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23 247,6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23 247,6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 № 7/6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Бескөл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367 234,6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-23 247,6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23 247,6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23 247,6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23 247,6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