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0ccff" w14:textId="da0cc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2022 жылғы 29 желтоқсандағы № 19/12 "2023-2025 жылдарға арналған Қызылжар ауданының Виноградов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2023 жылғы 20 қарашадағы № 7/9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"2023-2025 жылдарға арналған Қызылжар ауданының Виноградов ауылдық округінің бюджетін бекіту туралы" 2022 жылғы 29 желтоқсандағы № 19/12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Қызылжар ауданының Виноградов ауылдық округінің бюджеті осы шешімге тиісінше 1, 2 және 3-қосымшаларға сәйкес, соның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29 088,5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2 519,2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26 569,3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30 198,2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-1 109,7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1 109,7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1 109,7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қарашадағы № 7/9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Виноградов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29 088,5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2 519,2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26 569,3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26 569,3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26 569,3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-1 109,7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