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1dc8c" w14:textId="001dc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жылы Солтүстік Қазақстан облысы Қызылжар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Солтүстік Қазақстан облысы Қызылжар ауданды мәслихатының 2023 жылғы 27 желтоқсандағы № 8/3 шешімі</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Солтүстік Қазақстан облысы Қызылжар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Солтүстік Қазақстан облысы Қызылжар ауданы мәслихатының 29.10.2024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2024 жылы Солтүстік Қазақстан облысы Қызылжар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Қазақстан Республикасының "Қазақстан Республикасының мемлекеттік қызметі туралы" Заңы 56-бабының 12-тармағында көзделген шектеулерді ескере отырып,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3"/>
    <w:bookmarkStart w:name="z8" w:id="4"/>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4"/>
    <w:bookmarkStart w:name="z9" w:id="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End w:id="5"/>
    <w:bookmarkStart w:name="z10" w:id="6"/>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ветеринария саласындағы қызметті жүзеге асыратын ветеринария пункттерінің ветеринария мамандарына да қолданылады.</w:t>
      </w:r>
    </w:p>
    <w:bookmarkEnd w:id="6"/>
    <w:bookmarkStart w:name="z11" w:id="7"/>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 және 2024 жылғы 1 қаңтардан бастап туындаған құқықтық қатынастарға таралады.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Қызылжар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Елеусізов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