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d03c" w14:textId="a3ed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19/20 "2023-2025 жылдарға арналған Қызылжар ауданының Рассвет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қазандағы № 6/14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Рассвет ауылдық округінің бюджетін бекіту туралы" 2022 жылғы 29 желтоқсандағы № 19/20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ауданының Рассвет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50 932,8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7 070,3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43 772,5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53 184,1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-2 251,3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2 251,3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2 251,3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 № 6/14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Рассвет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43 772,5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43 772,5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