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9941" w14:textId="d259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19/23 "2023-2025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қазандағы № 6/17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Соколов ауылдық округінің бюджетін бекіту туралы" 2022 жылғы 29 желтоқсандағы № 19/23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Соколов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71 938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60 963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73 987,7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-2 049,7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2 049,7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2 049,7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