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fd80" w14:textId="a92f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19/23 "2023-2025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Соколов ауылдық округінің бюджетін бекіту туралы" 2022 жылғы 29 желтоқсандағы № 19/23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77 496,8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10 601,5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66 824,3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79 546,5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-2 049,7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2 049,7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2 049,7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77 496,8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10 601,5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