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4ea9" w14:textId="02c4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ауданының Березов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2023 жылғы 29 желтоқсандағы № 8/10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76 574,6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9 184,5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67 390,1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Березов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Березов ауылдық округінің бюджеттің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43 493 мың теңге жалпы сомадағы субвенциялар көлемі 2024 жылға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2024 жылға нысаналы трансферттер Налобино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Березов ауылдық округі әкімінің "2024-2026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Облыстық бюджеттен 2024 жылға нысаналы трансферттер Березов ауылдық округінің бюджетінде ескерілсін.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Березов ауылдық округі әкімінің "2024-2026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2024 жылға нысаналы трансферттер Березов ауылдық округінің бюджетінде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Березов ауылдық округі әкімінің "2024-2026 жылдарға арналған Березов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Березов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Қызылжар аудандық мәслихатының 20.02.2024 </w:t>
      </w:r>
      <w:r>
        <w:rPr>
          <w:rFonts w:ascii="Times New Roman"/>
          <w:b w:val="false"/>
          <w:i w:val="false"/>
          <w:color w:val="ff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31.10.2024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Березов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Березов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