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2f36" w14:textId="35e2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Вагулино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146 769,6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11 463,2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135 306,4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148 118,3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Қызылжар аудандық мәслихатының 19.02.2024 </w:t>
      </w:r>
      <w:r>
        <w:rPr>
          <w:rFonts w:ascii="Times New Roman"/>
          <w:b w:val="false"/>
          <w:i w:val="false"/>
          <w:color w:val="00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00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Вагулино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Вагулино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53 348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Вагулино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Вагулино ауылдық округі әкімінің "2024-2026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Вагулино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Вагулино ауылдық округі әкімінің "2024-2026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Вагулино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Вагулино ауылдық округі әкімінің "2024-2026 жылдарға арналған Вагулино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2026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Вагулино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Қызылжар аудандық мәслихатының 19.02.2024 </w:t>
      </w:r>
      <w:r>
        <w:rPr>
          <w:rFonts w:ascii="Times New Roman"/>
          <w:b w:val="false"/>
          <w:i w:val="false"/>
          <w:color w:val="ff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09.08.2024 </w:t>
      </w:r>
      <w:r>
        <w:rPr>
          <w:rFonts w:ascii="Times New Roman"/>
          <w:b w:val="false"/>
          <w:i w:val="false"/>
          <w:color w:val="ff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146 769,6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Вагулино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Вагулино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