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eeae" w14:textId="500e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Виноградов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3 532,7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46 622,6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50 593,6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Виноградов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Виноградов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24 222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Виноградов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Виноградов ауылдық округі әкімінің "2024-2026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2024 жылға нысаналы трансферттер Виноградов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Виноградов ауылдық округі әкімінің "2024-2026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2024 жылға нысаналы трансферттер Виноградов ауылдық округінің бюджетінде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Виноградов ауылдық округі әкімінің "2024-2026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Виноградов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Виноградов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Виноградов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